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habitat destruction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environment    </w:t>
      </w:r>
      <w:r>
        <w:t xml:space="preserve">   extinct    </w:t>
      </w:r>
      <w:r>
        <w:t xml:space="preserve">   adapted    </w:t>
      </w:r>
      <w:r>
        <w:t xml:space="preserve">   atmosphere    </w:t>
      </w:r>
      <w:r>
        <w:t xml:space="preserve">   brandon    </w:t>
      </w:r>
      <w:r>
        <w:t xml:space="preserve">   Brody    </w:t>
      </w:r>
      <w:r>
        <w:t xml:space="preserve">   carbon dioxide    </w:t>
      </w:r>
      <w:r>
        <w:t xml:space="preserve">   chemical fertilizers    </w:t>
      </w:r>
      <w:r>
        <w:t xml:space="preserve">   climate    </w:t>
      </w:r>
      <w:r>
        <w:t xml:space="preserve">   crops    </w:t>
      </w:r>
      <w:r>
        <w:t xml:space="preserve">   endanger    </w:t>
      </w:r>
      <w:r>
        <w:t xml:space="preserve">   equator    </w:t>
      </w:r>
      <w:r>
        <w:t xml:space="preserve">   explosives    </w:t>
      </w:r>
      <w:r>
        <w:t xml:space="preserve">   fuel    </w:t>
      </w:r>
      <w:r>
        <w:t xml:space="preserve">   Gabe    </w:t>
      </w:r>
      <w:r>
        <w:t xml:space="preserve">   global warming    </w:t>
      </w:r>
      <w:r>
        <w:t xml:space="preserve">   mining    </w:t>
      </w:r>
      <w:r>
        <w:t xml:space="preserve">   natural resources    </w:t>
      </w:r>
      <w:r>
        <w:t xml:space="preserve">   obsorb    </w:t>
      </w:r>
      <w:r>
        <w:t xml:space="preserve">   pesticides    </w:t>
      </w:r>
      <w:r>
        <w:t xml:space="preserve">   pollute    </w:t>
      </w:r>
      <w:r>
        <w:t xml:space="preserve">   population    </w:t>
      </w:r>
      <w:r>
        <w:t xml:space="preserve">   richie    </w:t>
      </w:r>
      <w:r>
        <w:t xml:space="preserve">   species    </w:t>
      </w:r>
      <w:r>
        <w:t xml:space="preserve">   timber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habitat destruction</dc:title>
  <dcterms:created xsi:type="dcterms:W3CDTF">2021-10-11T08:27:17Z</dcterms:created>
  <dcterms:modified xsi:type="dcterms:W3CDTF">2021-10-11T08:27:17Z</dcterms:modified>
</cp:coreProperties>
</file>