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Elevation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that sends out signals in the form of radio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pilot or relief pilot on an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list of things, people, or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reject or fight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dramatic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mechanical device that rotates to push against air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pausing or hesitating before saying or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pausing or hesitating before saying or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plane that travels to remote places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hachet</dc:title>
  <dcterms:created xsi:type="dcterms:W3CDTF">2021-10-11T08:28:30Z</dcterms:created>
  <dcterms:modified xsi:type="dcterms:W3CDTF">2021-10-11T08:28:30Z</dcterms:modified>
</cp:coreProperties>
</file>