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hachiko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sculpture    </w:t>
      </w:r>
      <w:r>
        <w:t xml:space="preserve">   statue    </w:t>
      </w:r>
      <w:r>
        <w:t xml:space="preserve">   ceremony    </w:t>
      </w:r>
      <w:r>
        <w:t xml:space="preserve">   tale    </w:t>
      </w:r>
      <w:r>
        <w:t xml:space="preserve">   donate    </w:t>
      </w:r>
      <w:r>
        <w:t xml:space="preserve">   death    </w:t>
      </w:r>
      <w:r>
        <w:t xml:space="preserve">   sorrow    </w:t>
      </w:r>
      <w:r>
        <w:t xml:space="preserve">   tired    </w:t>
      </w:r>
      <w:r>
        <w:t xml:space="preserve">   strength    </w:t>
      </w:r>
      <w:r>
        <w:t xml:space="preserve">   droop    </w:t>
      </w:r>
      <w:r>
        <w:t xml:space="preserve">   exactly    </w:t>
      </w:r>
      <w:r>
        <w:t xml:space="preserve">   special    </w:t>
      </w:r>
      <w:r>
        <w:t xml:space="preserve">   muzzle    </w:t>
      </w:r>
      <w:r>
        <w:t xml:space="preserve">   broadly    </w:t>
      </w:r>
      <w:r>
        <w:t xml:space="preserve">   prosperity    </w:t>
      </w:r>
      <w:r>
        <w:t xml:space="preserve">   dignified    </w:t>
      </w:r>
      <w:r>
        <w:t xml:space="preserve">   intently    </w:t>
      </w:r>
      <w:r>
        <w:t xml:space="preserve">   intrude    </w:t>
      </w:r>
      <w:r>
        <w:t xml:space="preserve">   wearily    </w:t>
      </w:r>
      <w:r>
        <w:t xml:space="preserve">   obtained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hachiko</dc:title>
  <dcterms:created xsi:type="dcterms:W3CDTF">2021-10-11T08:29:05Z</dcterms:created>
  <dcterms:modified xsi:type="dcterms:W3CDTF">2021-10-11T08:29:05Z</dcterms:modified>
</cp:coreProperties>
</file>