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hackers voca D-30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depict, show, picture,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important, major, main,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present, create,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ability to exist, ability live 2. feasibility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unstable, insecure,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appropriate, proper, 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various, varied,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suggest, indicate, connote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change,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informative, educational, helpful, 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weakness, disadvantage, defect,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formerly, before, antecedently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opposite,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completely, wholly, totally,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mercy, relentlessly, cruelly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suddenly,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down,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separate, move apart, part,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hackers voca D-30</dc:title>
  <dcterms:created xsi:type="dcterms:W3CDTF">2021-10-11T08:27:40Z</dcterms:created>
  <dcterms:modified xsi:type="dcterms:W3CDTF">2021-10-11T08:27:40Z</dcterms:modified>
</cp:coreProperties>
</file>