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main character of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type of drama hat "Macbeth"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times did the Globe theatre burn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main characters flaw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character/thing that leads the main character to their downfall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main character of a tragedy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mistake the main character makes leading to their downfall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statement with multiple meanings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character speaks to themselves, revealing inner thoughts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______ happens in the 3rd act of a tragedy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 actor speaks to the audience or another character but not for everyone on stage to hear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had</dc:title>
  <dcterms:created xsi:type="dcterms:W3CDTF">2021-10-11T08:27:26Z</dcterms:created>
  <dcterms:modified xsi:type="dcterms:W3CDTF">2021-10-11T08:27:26Z</dcterms:modified>
</cp:coreProperties>
</file>