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hades demeter persophone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beneath the underworld place for evil doers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duty of admistering severe punishments to shades assigned to underoworld they tortured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demeters daughter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underworld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not good or bad souls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decide which path the souls would take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 dog for hades with 3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paths to go decided by judges of the dead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for heroes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fertility, grain, and harvest, earth goddess kind and generous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soul has to pay him a coin to cross the rivers to the after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 demeter persophone </dc:title>
  <dcterms:created xsi:type="dcterms:W3CDTF">2021-10-11T08:27:58Z</dcterms:created>
  <dcterms:modified xsi:type="dcterms:W3CDTF">2021-10-11T08:27:58Z</dcterms:modified>
</cp:coreProperties>
</file>