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haha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faretheewell    </w:t>
      </w:r>
      <w:r>
        <w:t xml:space="preserve">   fancy    </w:t>
      </w:r>
      <w:r>
        <w:t xml:space="preserve">   fair    </w:t>
      </w:r>
      <w:r>
        <w:t xml:space="preserve">   doth    </w:t>
      </w:r>
      <w:r>
        <w:t xml:space="preserve">   dost    </w:t>
      </w:r>
      <w:r>
        <w:t xml:space="preserve">   dear    </w:t>
      </w:r>
      <w:r>
        <w:t xml:space="preserve">   certes    </w:t>
      </w:r>
      <w:r>
        <w:t xml:space="preserve">   canst    </w:t>
      </w:r>
      <w:r>
        <w:t xml:space="preserve">   brake    </w:t>
      </w:r>
      <w:r>
        <w:t xml:space="preserve">   fool    </w:t>
      </w:r>
      <w:r>
        <w:t xml:space="preserve">   fie    </w:t>
      </w:r>
      <w:r>
        <w:t xml:space="preserve">   beseech    </w:t>
      </w:r>
      <w:r>
        <w:t xml:space="preserve">   beguile    </w:t>
      </w:r>
      <w:r>
        <w:t xml:space="preserve">   aye    </w:t>
      </w:r>
      <w:r>
        <w:t xml:space="preserve">   art    </w:t>
      </w:r>
      <w:r>
        <w:t xml:space="preserve">   apothecary    </w:t>
      </w:r>
      <w:r>
        <w:t xml:space="preserve">   anon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haha </dc:title>
  <dcterms:created xsi:type="dcterms:W3CDTF">2021-10-11T08:28:43Z</dcterms:created>
  <dcterms:modified xsi:type="dcterms:W3CDTF">2021-10-11T08:28:43Z</dcterms:modified>
</cp:coreProperties>
</file>