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hahaha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taeyoung    </w:t>
      </w:r>
      <w:r>
        <w:t xml:space="preserve">   seongmin    </w:t>
      </w:r>
      <w:r>
        <w:t xml:space="preserve">   hyeongjun    </w:t>
      </w:r>
      <w:r>
        <w:t xml:space="preserve">   minhee    </w:t>
      </w:r>
      <w:r>
        <w:t xml:space="preserve">   jungmo    </w:t>
      </w:r>
      <w:r>
        <w:t xml:space="preserve">   wonjin    </w:t>
      </w:r>
      <w:r>
        <w:t xml:space="preserve">   allen    </w:t>
      </w:r>
      <w:r>
        <w:t xml:space="preserve">   woobin    </w:t>
      </w:r>
      <w:r>
        <w:t xml:space="preserve">   serim    </w:t>
      </w:r>
      <w:r>
        <w:t xml:space="preserve">   lisa    </w:t>
      </w:r>
      <w:r>
        <w:t xml:space="preserve">   rose    </w:t>
      </w:r>
      <w:r>
        <w:t xml:space="preserve">   jennie    </w:t>
      </w:r>
      <w:r>
        <w:t xml:space="preserve">   jisoo    </w:t>
      </w:r>
      <w:r>
        <w:t xml:space="preserve">   yuna    </w:t>
      </w:r>
      <w:r>
        <w:t xml:space="preserve">   chaeryeong    </w:t>
      </w:r>
      <w:r>
        <w:t xml:space="preserve">   ryujin    </w:t>
      </w:r>
      <w:r>
        <w:t xml:space="preserve">   lia    </w:t>
      </w:r>
      <w:r>
        <w:t xml:space="preserve">   yeji    </w:t>
      </w:r>
      <w:r>
        <w:t xml:space="preserve">   yunaa    </w:t>
      </w:r>
      <w:r>
        <w:t xml:space="preserve">   yujeong    </w:t>
      </w:r>
      <w:r>
        <w:t xml:space="preserve">   minyoung    </w:t>
      </w:r>
      <w:r>
        <w:t xml:space="preserve">   eunji    </w:t>
      </w:r>
      <w:r>
        <w:t xml:space="preserve">   hwasa    </w:t>
      </w:r>
      <w:r>
        <w:t xml:space="preserve">   moonbyul    </w:t>
      </w:r>
      <w:r>
        <w:t xml:space="preserve">   wheein    </w:t>
      </w:r>
      <w:r>
        <w:t xml:space="preserve">   solar    </w:t>
      </w:r>
      <w:r>
        <w:t xml:space="preserve">   niki    </w:t>
      </w:r>
      <w:r>
        <w:t xml:space="preserve">   sunoo    </w:t>
      </w:r>
      <w:r>
        <w:t xml:space="preserve">   jungwon    </w:t>
      </w:r>
      <w:r>
        <w:t xml:space="preserve">   sunghoon    </w:t>
      </w:r>
      <w:r>
        <w:t xml:space="preserve">   jake    </w:t>
      </w:r>
      <w:r>
        <w:t xml:space="preserve">   jay    </w:t>
      </w:r>
      <w:r>
        <w:t xml:space="preserve">   heeseung    </w:t>
      </w:r>
      <w:r>
        <w:t xml:space="preserve">   jungkook    </w:t>
      </w:r>
      <w:r>
        <w:t xml:space="preserve">   jimin    </w:t>
      </w:r>
      <w:r>
        <w:t xml:space="preserve">   taehyung    </w:t>
      </w:r>
      <w:r>
        <w:t xml:space="preserve">   namjoon    </w:t>
      </w:r>
      <w:r>
        <w:t xml:space="preserve">   yoongi    </w:t>
      </w:r>
      <w:r>
        <w:t xml:space="preserve">   jhope    </w:t>
      </w:r>
      <w:r>
        <w:t xml:space="preserve">   jin    </w:t>
      </w:r>
      <w:r>
        <w:t xml:space="preserve">   sanha    </w:t>
      </w:r>
      <w:r>
        <w:t xml:space="preserve">   rocky    </w:t>
      </w:r>
      <w:r>
        <w:t xml:space="preserve">   moonbin    </w:t>
      </w:r>
      <w:r>
        <w:t xml:space="preserve">   eunwoo    </w:t>
      </w:r>
      <w:r>
        <w:t xml:space="preserve">   mj    </w:t>
      </w:r>
      <w:r>
        <w:t xml:space="preserve">   jinjin    </w:t>
      </w:r>
      <w:r>
        <w:t xml:space="preserve">   in    </w:t>
      </w:r>
      <w:r>
        <w:t xml:space="preserve">   seungmin    </w:t>
      </w:r>
      <w:r>
        <w:t xml:space="preserve">   felix    </w:t>
      </w:r>
      <w:r>
        <w:t xml:space="preserve">   han    </w:t>
      </w:r>
      <w:r>
        <w:t xml:space="preserve">   hyunjin    </w:t>
      </w:r>
      <w:r>
        <w:t xml:space="preserve">   lee know    </w:t>
      </w:r>
      <w:r>
        <w:t xml:space="preserve">   changbin    </w:t>
      </w:r>
      <w:r>
        <w:t xml:space="preserve">   bang chan    </w:t>
      </w:r>
      <w:r>
        <w:t xml:space="preserve">   jus    </w:t>
      </w:r>
      <w:r>
        <w:t xml:space="preserve">   u    </w:t>
      </w:r>
      <w:r>
        <w:t xml:space="preserve">   etion    </w:t>
      </w:r>
      <w:r>
        <w:t xml:space="preserve">   wyatt    </w:t>
      </w:r>
      <w:r>
        <w:t xml:space="preserve">   mk    </w:t>
      </w:r>
      <w:r>
        <w:t xml:space="preserve">   hyojin    </w:t>
      </w:r>
      <w:r>
        <w:t xml:space="preserve">   irene    </w:t>
      </w:r>
      <w:r>
        <w:t xml:space="preserve">   joy    </w:t>
      </w:r>
      <w:r>
        <w:t xml:space="preserve">   yeri    </w:t>
      </w:r>
      <w:r>
        <w:t xml:space="preserve">   seulgi    </w:t>
      </w:r>
      <w:r>
        <w:t xml:space="preserve">   seoho    </w:t>
      </w:r>
      <w:r>
        <w:t xml:space="preserve">   xion    </w:t>
      </w:r>
      <w:r>
        <w:t xml:space="preserve">   ravn    </w:t>
      </w:r>
      <w:r>
        <w:t xml:space="preserve">   keonhee    </w:t>
      </w:r>
      <w:r>
        <w:t xml:space="preserve">   leedo    </w:t>
      </w:r>
      <w:r>
        <w:t xml:space="preserve">   hwanwoong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hahaha</dc:title>
  <dcterms:created xsi:type="dcterms:W3CDTF">2021-10-11T08:29:25Z</dcterms:created>
  <dcterms:modified xsi:type="dcterms:W3CDTF">2021-10-11T08:29:25Z</dcterms:modified>
</cp:coreProperties>
</file>