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haikyuu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kozume    </w:t>
      </w:r>
      <w:r>
        <w:t xml:space="preserve">   tetsurou    </w:t>
      </w:r>
      <w:r>
        <w:t xml:space="preserve">   hoshiumi    </w:t>
      </w:r>
      <w:r>
        <w:t xml:space="preserve">   itachiyama    </w:t>
      </w:r>
      <w:r>
        <w:t xml:space="preserve">   shiratorizawa    </w:t>
      </w:r>
      <w:r>
        <w:t xml:space="preserve">   haiba    </w:t>
      </w:r>
      <w:r>
        <w:t xml:space="preserve">   tobio    </w:t>
      </w:r>
      <w:r>
        <w:t xml:space="preserve">   morisuke    </w:t>
      </w:r>
      <w:r>
        <w:t xml:space="preserve">   fukunaga    </w:t>
      </w:r>
      <w:r>
        <w:t xml:space="preserve">   konoha    </w:t>
      </w:r>
      <w:r>
        <w:t xml:space="preserve">   yuu    </w:t>
      </w:r>
      <w:r>
        <w:t xml:space="preserve">   shoyo    </w:t>
      </w:r>
      <w:r>
        <w:t xml:space="preserve">   sawamura    </w:t>
      </w:r>
      <w:r>
        <w:t xml:space="preserve">   koushi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</dc:title>
  <dcterms:created xsi:type="dcterms:W3CDTF">2021-10-11T08:29:12Z</dcterms:created>
  <dcterms:modified xsi:type="dcterms:W3CDTF">2021-10-11T08:29:12Z</dcterms:modified>
</cp:coreProperties>
</file>