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haikyuu!!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townsperson b    </w:t>
      </w:r>
      <w:r>
        <w:t xml:space="preserve">   rolling thunder    </w:t>
      </w:r>
      <w:r>
        <w:t xml:space="preserve">   shrimpy    </w:t>
      </w:r>
      <w:r>
        <w:t xml:space="preserve">   king of the court    </w:t>
      </w:r>
      <w:r>
        <w:t xml:space="preserve">   great king    </w:t>
      </w:r>
      <w:r>
        <w:t xml:space="preserve">   owl    </w:t>
      </w:r>
      <w:r>
        <w:t xml:space="preserve">   swan    </w:t>
      </w:r>
      <w:r>
        <w:t xml:space="preserve">   cat    </w:t>
      </w:r>
      <w:r>
        <w:t xml:space="preserve">   crow    </w:t>
      </w:r>
      <w:r>
        <w:t xml:space="preserve">   training camp    </w:t>
      </w:r>
      <w:r>
        <w:t xml:space="preserve">   volley    </w:t>
      </w:r>
      <w:r>
        <w:t xml:space="preserve">   small giant    </w:t>
      </w:r>
      <w:r>
        <w:t xml:space="preserve">   invincible    </w:t>
      </w:r>
      <w:r>
        <w:t xml:space="preserve">   freak duo    </w:t>
      </w:r>
      <w:r>
        <w:t xml:space="preserve">   tempo    </w:t>
      </w:r>
      <w:r>
        <w:t xml:space="preserve">   set    </w:t>
      </w:r>
      <w:r>
        <w:t xml:space="preserve">   block    </w:t>
      </w:r>
      <w:r>
        <w:t xml:space="preserve">   attack    </w:t>
      </w:r>
      <w:r>
        <w:t xml:space="preserve">   pass    </w:t>
      </w:r>
      <w:r>
        <w:t xml:space="preserve">   serve    </w:t>
      </w:r>
      <w:r>
        <w:t xml:space="preserve">   libero    </w:t>
      </w:r>
      <w:r>
        <w:t xml:space="preserve">   captain    </w:t>
      </w:r>
      <w:r>
        <w:t xml:space="preserve">   ace    </w:t>
      </w:r>
      <w:r>
        <w:t xml:space="preserve">   spike    </w:t>
      </w:r>
      <w:r>
        <w:t xml:space="preserve">   kill    </w:t>
      </w:r>
      <w:r>
        <w:t xml:space="preserve">   jump    </w:t>
      </w:r>
      <w:r>
        <w:t xml:space="preserve">   toss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haikyuu!! word search</dc:title>
  <dcterms:created xsi:type="dcterms:W3CDTF">2021-10-11T08:27:42Z</dcterms:created>
  <dcterms:modified xsi:type="dcterms:W3CDTF">2021-10-11T08:27:42Z</dcterms:modified>
</cp:coreProperties>
</file>