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hair will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addded to blue based colors will cause them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medulla is composed of_____cells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 permanent hair color on average should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point at hte top of the head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pin curls formed ina a shaping should begin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medical term for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oily substance secreted from the sebaceaous glands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ph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whern hair is blue, it is recommended that you use ______ to balance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p.h.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 lapping color can cause breakage and create a sigh of roots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face shape featuring a wide forehead and narrow chinline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of hair that  provides strength and elasticity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substances absorb moisture or promote the retention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follicles are not found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scalp hair grows ______ on women than on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curly hair is braided wet it______ as it dries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for ringworm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2021-10-11T08:28:48Z</dcterms:created>
  <dcterms:modified xsi:type="dcterms:W3CDTF">2021-10-11T08:28:48Z</dcterms:modified>
</cp:coreProperties>
</file>