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treatment a hair stylist would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provide protection from products and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treatment a barber would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characteristic of oily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a national vocational qualification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treatment performed by an aesthetic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ingredient put into shampoo to help remove excess grease in oily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industry that HABIA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treatment that a beauty salon would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hold a finished hairstyle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features or qualities that are part of someones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job role within leisure and tourism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business within a bigger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on the face to give a flawless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 of money that is owed or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hair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abbreviation of gross domestic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remove dead skin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</dc:title>
  <dcterms:created xsi:type="dcterms:W3CDTF">2021-10-11T08:28:39Z</dcterms:created>
  <dcterms:modified xsi:type="dcterms:W3CDTF">2021-10-11T08:28:39Z</dcterms:modified>
</cp:coreProperties>
</file>