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condition    </w:t>
      </w:r>
      <w:r>
        <w:t xml:space="preserve">   time management    </w:t>
      </w:r>
      <w:r>
        <w:t xml:space="preserve">   honesty    </w:t>
      </w:r>
      <w:r>
        <w:t xml:space="preserve">   attributes    </w:t>
      </w:r>
      <w:r>
        <w:t xml:space="preserve">   skills    </w:t>
      </w:r>
      <w:r>
        <w:t xml:space="preserve">   lipstick    </w:t>
      </w:r>
      <w:r>
        <w:t xml:space="preserve">   nails    </w:t>
      </w:r>
      <w:r>
        <w:t xml:space="preserve">   light    </w:t>
      </w:r>
      <w:r>
        <w:t xml:space="preserve">   mirror    </w:t>
      </w:r>
      <w:r>
        <w:t xml:space="preserve">   chair    </w:t>
      </w:r>
      <w:r>
        <w:t xml:space="preserve">   comb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2021-10-11T08:29:28Z</dcterms:created>
  <dcterms:modified xsi:type="dcterms:W3CDTF">2021-10-11T08:29:28Z</dcterms:modified>
</cp:coreProperties>
</file>