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beauty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you inherit at a young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skin condition is contagious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are most coshh signs?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hand flexibility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control of substances hazards to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something you learn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sanitisation kill off bacteria as well as the spores?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process kills of bacteria and its spores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sterilization processes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one example of disinfection?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hazard that isn't dealt with immediately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skin contagious is non contagious?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used gloves or aprons?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one example of disinfection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 </dc:title>
  <dcterms:created xsi:type="dcterms:W3CDTF">2021-10-11T08:29:30Z</dcterms:created>
  <dcterms:modified xsi:type="dcterms:W3CDTF">2021-10-11T08:29:30Z</dcterms:modified>
</cp:coreProperties>
</file>