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mirror    </w:t>
      </w:r>
      <w:r>
        <w:t xml:space="preserve">   hygiene    </w:t>
      </w:r>
      <w:r>
        <w:t xml:space="preserve">   sterilisation    </w:t>
      </w:r>
      <w:r>
        <w:t xml:space="preserve">   head lice    </w:t>
      </w:r>
      <w:r>
        <w:t xml:space="preserve">   condition    </w:t>
      </w:r>
      <w:r>
        <w:t xml:space="preserve">   ringworm    </w:t>
      </w:r>
      <w:r>
        <w:t xml:space="preserve">   contagious    </w:t>
      </w:r>
      <w:r>
        <w:t xml:space="preserve">   honesty    </w:t>
      </w:r>
      <w:r>
        <w:t xml:space="preserve">   skills    </w:t>
      </w:r>
      <w:r>
        <w:t xml:space="preserve">   attributes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 word search </dc:title>
  <dcterms:created xsi:type="dcterms:W3CDTF">2021-10-11T08:29:20Z</dcterms:created>
  <dcterms:modified xsi:type="dcterms:W3CDTF">2021-10-11T08:29:20Z</dcterms:modified>
</cp:coreProperties>
</file>