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hair and beauty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massage    </w:t>
      </w:r>
      <w:r>
        <w:t xml:space="preserve">   asthma    </w:t>
      </w:r>
      <w:r>
        <w:t xml:space="preserve">   beard trimming    </w:t>
      </w:r>
      <w:r>
        <w:t xml:space="preserve">   colouring    </w:t>
      </w:r>
      <w:r>
        <w:t xml:space="preserve">   contagious    </w:t>
      </w:r>
      <w:r>
        <w:t xml:space="preserve">   cutting    </w:t>
      </w:r>
      <w:r>
        <w:t xml:space="preserve">   eczema    </w:t>
      </w:r>
      <w:r>
        <w:t xml:space="preserve">   hair and beauty    </w:t>
      </w:r>
      <w:r>
        <w:t xml:space="preserve">   hair salon    </w:t>
      </w:r>
      <w:r>
        <w:t xml:space="preserve">   integrity    </w:t>
      </w:r>
      <w:r>
        <w:t xml:space="preserve">   non-contagious    </w:t>
      </w:r>
      <w:r>
        <w:t xml:space="preserve">   pedicure    </w:t>
      </w:r>
      <w:r>
        <w:t xml:space="preserve">   reliable    </w:t>
      </w:r>
      <w:r>
        <w:t xml:space="preserve">   scabies    </w:t>
      </w:r>
      <w:r>
        <w:t xml:space="preserve">   scissors    </w:t>
      </w:r>
      <w:r>
        <w:t xml:space="preserve">   shampooing    </w:t>
      </w:r>
      <w:r>
        <w:t xml:space="preserve">   tanning    </w:t>
      </w:r>
      <w:r>
        <w:t xml:space="preserve">   waxing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and beauty wordsearch</dc:title>
  <dcterms:created xsi:type="dcterms:W3CDTF">2021-10-11T08:29:25Z</dcterms:created>
  <dcterms:modified xsi:type="dcterms:W3CDTF">2021-10-11T08:29:25Z</dcterms:modified>
</cp:coreProperties>
</file>