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hair and fibers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fabric made up of two or more different types of fiber</w:t>
            </w:r>
          </w:p>
          <w:p>
            <w:pPr>
              <w:keepLines/>
              <w:pStyle w:val="CluesTiny"/>
            </w:pPr>
            <w:r>
              <w:rPr>
                <w:b w:val="true"/>
                <w:bCs w:val="true"/>
              </w:rPr>
              <w:t xml:space="preserve">7. </w:t>
            </w:r>
            <w:r>
              <w:t xml:space="preserve">The smallest indivisible unit or a textile it must be at least 100 times longer than wide</w:t>
            </w:r>
          </w:p>
          <w:p>
            <w:pPr>
              <w:keepLines/>
              <w:pStyle w:val="CluesTiny"/>
            </w:pPr>
            <w:r>
              <w:rPr>
                <w:b w:val="true"/>
                <w:bCs w:val="true"/>
              </w:rPr>
              <w:t xml:space="preserve">8. </w:t>
            </w:r>
            <w:r>
              <w:t xml:space="preserve">a compound of high molecular weight derived either by the addition of many smaller molecules, as polyethylene, or by the condensation of many smaller molecules with the elimination of water, alcohol, or the like, as nylon.</w:t>
            </w:r>
          </w:p>
          <w:p>
            <w:pPr>
              <w:keepLines/>
              <w:pStyle w:val="CluesTiny"/>
            </w:pPr>
            <w:r>
              <w:rPr>
                <w:b w:val="true"/>
                <w:bCs w:val="true"/>
              </w:rPr>
              <w:t xml:space="preserve">14. </w:t>
            </w:r>
            <w:r>
              <w:t xml:space="preserve">A flexible flat material made by interlacing yarn or threads</w:t>
            </w:r>
          </w:p>
          <w:p>
            <w:pPr>
              <w:keepLines/>
              <w:pStyle w:val="CluesTiny"/>
            </w:pPr>
            <w:r>
              <w:rPr>
                <w:b w:val="true"/>
                <w:bCs w:val="true"/>
              </w:rPr>
              <w:t xml:space="preserve">15. </w:t>
            </w:r>
            <w:r>
              <w:t xml:space="preserve">to bend or twist out of shape, especially from a straight or flat form, as timbers or flooring.</w:t>
            </w:r>
          </w:p>
          <w:p>
            <w:pPr>
              <w:keepLines/>
              <w:pStyle w:val="CluesTiny"/>
            </w:pPr>
            <w:r>
              <w:rPr>
                <w:b w:val="true"/>
                <w:bCs w:val="true"/>
              </w:rPr>
              <w:t xml:space="preserve">17. </w:t>
            </w:r>
            <w:r>
              <w:t xml:space="preserve">a synthetic material that can be molded when soft and formed into a solid shape</w:t>
            </w:r>
          </w:p>
          <w:p>
            <w:pPr>
              <w:keepLines/>
              <w:pStyle w:val="CluesTiny"/>
            </w:pPr>
            <w:r>
              <w:rPr>
                <w:b w:val="true"/>
                <w:bCs w:val="true"/>
              </w:rPr>
              <w:t xml:space="preserve">19. </w:t>
            </w:r>
            <w:r>
              <w:t xml:space="preserve">A common and basic style of weave in which the weft alternates over and under the warp</w:t>
            </w:r>
          </w:p>
          <w:p>
            <w:pPr>
              <w:keepLines/>
              <w:pStyle w:val="CluesTiny"/>
            </w:pPr>
            <w:r>
              <w:rPr>
                <w:b w:val="true"/>
                <w:bCs w:val="true"/>
              </w:rPr>
              <w:t xml:space="preserve">20. </w:t>
            </w:r>
            <w:r>
              <w:t xml:space="preserve">the main body of the hair shaft</w:t>
            </w:r>
          </w:p>
          <w:p>
            <w:pPr>
              <w:keepLines/>
              <w:pStyle w:val="CluesTiny"/>
            </w:pPr>
            <w:r>
              <w:rPr>
                <w:b w:val="true"/>
                <w:bCs w:val="true"/>
              </w:rPr>
              <w:t xml:space="preserve">21. </w:t>
            </w:r>
            <w:r>
              <w:t xml:space="preserve">one of the basic weave structures in which the filling threads are interlaced with the warp at widely separated intervals, producing the effect of an unbroken surface.</w:t>
            </w:r>
          </w:p>
          <w:p>
            <w:pPr>
              <w:keepLines/>
              <w:pStyle w:val="CluesTiny"/>
            </w:pPr>
            <w:r>
              <w:rPr>
                <w:b w:val="true"/>
                <w:bCs w:val="true"/>
              </w:rPr>
              <w:t xml:space="preserve">22. </w:t>
            </w:r>
            <w:r>
              <w:t xml:space="preserve">A cloth material made up of fibers woven or bonded together in a distinctive manner</w:t>
            </w:r>
          </w:p>
          <w:p>
            <w:pPr>
              <w:keepLines/>
              <w:pStyle w:val="CluesTiny"/>
            </w:pPr>
            <w:r>
              <w:rPr>
                <w:b w:val="true"/>
                <w:bCs w:val="true"/>
              </w:rPr>
              <w:t xml:space="preserve">23. </w:t>
            </w:r>
            <w:r>
              <w:t xml:space="preserve">A single strand of material usually twisted with other filaments to make a thread or fiber</w:t>
            </w:r>
          </w:p>
          <w:p>
            <w:pPr>
              <w:keepLines/>
              <w:pStyle w:val="CluesTiny"/>
            </w:pPr>
            <w:r>
              <w:rPr>
                <w:b w:val="true"/>
                <w:bCs w:val="true"/>
              </w:rPr>
              <w:t xml:space="preserve">24. </w:t>
            </w:r>
            <w:r>
              <w:t xml:space="preserve">Not made by carbon or hydrogen </w:t>
            </w:r>
          </w:p>
          <w:p>
            <w:pPr>
              <w:keepLines/>
              <w:pStyle w:val="CluesTiny"/>
            </w:pPr>
            <w:r>
              <w:rPr>
                <w:b w:val="true"/>
                <w:bCs w:val="true"/>
              </w:rPr>
              <w:t xml:space="preserve">25. </w:t>
            </w:r>
            <w:r>
              <w:t xml:space="preserve">the initial growth phase during which the hair follicle actively produces hair</w:t>
            </w:r>
          </w:p>
        </w:tc>
        <w:tc>
          <w:p>
            <w:pPr>
              <w:pStyle w:val="CluesTiny"/>
            </w:pPr>
            <w:r>
              <w:rPr>
                <w:b w:val="true"/>
                <w:bCs w:val="true"/>
              </w:rPr>
              <w:t xml:space="preserve">Down</w:t>
            </w:r>
          </w:p>
          <w:p>
            <w:pPr>
              <w:keepLines/>
              <w:pStyle w:val="CluesTiny"/>
            </w:pPr>
            <w:r>
              <w:rPr>
                <w:b w:val="true"/>
                <w:bCs w:val="true"/>
              </w:rPr>
              <w:t xml:space="preserve">1. </w:t>
            </w:r>
            <w:r>
              <w:t xml:space="preserve">the thickness of a liquid.</w:t>
            </w:r>
          </w:p>
          <w:p>
            <w:pPr>
              <w:keepLines/>
              <w:pStyle w:val="CluesTiny"/>
            </w:pPr>
            <w:r>
              <w:rPr>
                <w:b w:val="true"/>
                <w:bCs w:val="true"/>
              </w:rPr>
              <w:t xml:space="preserve">2. </w:t>
            </w:r>
            <w:r>
              <w:t xml:space="preserve">a linear organic polymer consisting of a large number of amino-acid residues bonded together in a chain, forming part of (or the whole of) a protein molecule.</w:t>
            </w:r>
          </w:p>
          <w:p>
            <w:pPr>
              <w:keepLines/>
              <w:pStyle w:val="CluesTiny"/>
            </w:pPr>
            <w:r>
              <w:rPr>
                <w:b w:val="true"/>
                <w:bCs w:val="true"/>
              </w:rPr>
              <w:t xml:space="preserve">3. </w:t>
            </w:r>
            <w:r>
              <w:t xml:space="preserve"> thread made of natural or synthetic fibers and used for knitting and weaving.</w:t>
            </w:r>
          </w:p>
          <w:p>
            <w:pPr>
              <w:keepLines/>
              <w:pStyle w:val="CluesTiny"/>
            </w:pPr>
            <w:r>
              <w:rPr>
                <w:b w:val="true"/>
                <w:bCs w:val="true"/>
              </w:rPr>
              <w:t xml:space="preserve">4. </w:t>
            </w:r>
            <w:r>
              <w:t xml:space="preserve"> a polymer (such as polyethylene) consisting of identical monomer units</w:t>
            </w:r>
          </w:p>
          <w:p>
            <w:pPr>
              <w:keepLines/>
              <w:pStyle w:val="CluesTiny"/>
            </w:pPr>
            <w:r>
              <w:rPr>
                <w:b w:val="true"/>
                <w:bCs w:val="true"/>
              </w:rPr>
              <w:t xml:space="preserve">5. </w:t>
            </w:r>
            <w:r>
              <w:t xml:space="preserve">a cellular column running through the center of the hair</w:t>
            </w:r>
          </w:p>
          <w:p>
            <w:pPr>
              <w:keepLines/>
              <w:pStyle w:val="CluesTiny"/>
            </w:pPr>
            <w:r>
              <w:rPr>
                <w:b w:val="true"/>
                <w:bCs w:val="true"/>
              </w:rPr>
              <w:t xml:space="preserve">9. </w:t>
            </w:r>
            <w:r>
              <w:t xml:space="preserve">A type of fibrous, tough protein polymer made up of about 20 amino acids that makes up the majority of the cortex of a hair. </w:t>
            </w:r>
          </w:p>
          <w:p>
            <w:pPr>
              <w:keepLines/>
              <w:pStyle w:val="CluesTiny"/>
            </w:pPr>
            <w:r>
              <w:rPr>
                <w:b w:val="true"/>
                <w:bCs w:val="true"/>
              </w:rPr>
              <w:t xml:space="preserve">10. </w:t>
            </w:r>
            <w:r>
              <w:t xml:space="preserve">one of the basic weave structures in which the filling threads are woven over and under two or more warp yarns, producing a characteristic diagonal pattern.</w:t>
            </w:r>
          </w:p>
          <w:p>
            <w:pPr>
              <w:keepLines/>
              <w:pStyle w:val="CluesTiny"/>
            </w:pPr>
            <w:r>
              <w:rPr>
                <w:b w:val="true"/>
                <w:bCs w:val="true"/>
              </w:rPr>
              <w:t xml:space="preserve">11. </w:t>
            </w:r>
            <w:r>
              <w:t xml:space="preserve">) the crosswise threads on a loom over and under which other threads (the warp) are passed to make cloth.</w:t>
            </w:r>
          </w:p>
          <w:p>
            <w:pPr>
              <w:keepLines/>
              <w:pStyle w:val="CluesTiny"/>
            </w:pPr>
            <w:r>
              <w:rPr>
                <w:b w:val="true"/>
                <w:bCs w:val="true"/>
              </w:rPr>
              <w:t xml:space="preserve">12. </w:t>
            </w:r>
            <w:r>
              <w:t xml:space="preserve">the scale structure covering the exterior of the hair</w:t>
            </w:r>
          </w:p>
          <w:p>
            <w:pPr>
              <w:keepLines/>
              <w:pStyle w:val="CluesTiny"/>
            </w:pPr>
            <w:r>
              <w:rPr>
                <w:b w:val="true"/>
                <w:bCs w:val="true"/>
              </w:rPr>
              <w:t xml:space="preserve">13. </w:t>
            </w:r>
            <w:r>
              <w:t xml:space="preserve">A spinal arrangement like a corkscrew of a long chain molecule</w:t>
            </w:r>
          </w:p>
          <w:p>
            <w:pPr>
              <w:keepLines/>
              <w:pStyle w:val="CluesTiny"/>
            </w:pPr>
            <w:r>
              <w:rPr>
                <w:b w:val="true"/>
                <w:bCs w:val="true"/>
              </w:rPr>
              <w:t xml:space="preserve">16. </w:t>
            </w:r>
            <w:r>
              <w:t xml:space="preserve">Evidence which is sufficiently useful to prove something important in a trial</w:t>
            </w:r>
          </w:p>
          <w:p>
            <w:pPr>
              <w:keepLines/>
              <w:pStyle w:val="CluesTiny"/>
            </w:pPr>
            <w:r>
              <w:rPr>
                <w:b w:val="true"/>
                <w:bCs w:val="true"/>
              </w:rPr>
              <w:t xml:space="preserve">18. </w:t>
            </w:r>
            <w:r>
              <w:t xml:space="preserve">a transition stage between the anagen and telogen phases of hair growth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 and fibers crossword puzzle</dc:title>
  <dcterms:created xsi:type="dcterms:W3CDTF">2021-10-11T08:28:34Z</dcterms:created>
  <dcterms:modified xsi:type="dcterms:W3CDTF">2021-10-11T08:28:34Z</dcterms:modified>
</cp:coreProperties>
</file>