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&amp;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hairgel    </w:t>
      </w:r>
      <w:r>
        <w:t xml:space="preserve">   mousse    </w:t>
      </w:r>
      <w:r>
        <w:t xml:space="preserve">   hairspray    </w:t>
      </w:r>
      <w:r>
        <w:t xml:space="preserve">   conditioner    </w:t>
      </w:r>
      <w:r>
        <w:t xml:space="preserve">   shampoo    </w:t>
      </w:r>
      <w:r>
        <w:t xml:space="preserve">   massage    </w:t>
      </w:r>
      <w:r>
        <w:t xml:space="preserve">   waving    </w:t>
      </w:r>
      <w:r>
        <w:t xml:space="preserve">   straightning    </w:t>
      </w:r>
      <w:r>
        <w:t xml:space="preserve">   hair stand    </w:t>
      </w:r>
      <w:r>
        <w:t xml:space="preserve">   colour    </w:t>
      </w:r>
      <w:r>
        <w:t xml:space="preserve">   nail polish    </w:t>
      </w:r>
      <w:r>
        <w:t xml:space="preserve">   chopstix    </w:t>
      </w:r>
      <w:r>
        <w:t xml:space="preserve">   curling    </w:t>
      </w:r>
      <w:r>
        <w:t xml:space="preserve">   bobble    </w:t>
      </w:r>
      <w:r>
        <w:t xml:space="preserve">   sections    </w:t>
      </w:r>
      <w:r>
        <w:t xml:space="preserve">   comb    </w:t>
      </w:r>
      <w:r>
        <w:t xml:space="preserve">   brush    </w:t>
      </w:r>
      <w:r>
        <w:t xml:space="preserve">  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&amp; beauty</dc:title>
  <dcterms:created xsi:type="dcterms:W3CDTF">2021-10-11T08:28:37Z</dcterms:created>
  <dcterms:modified xsi:type="dcterms:W3CDTF">2021-10-11T08:28:37Z</dcterms:modified>
</cp:coreProperties>
</file>