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hair care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antidandruff    </w:t>
      </w:r>
      <w:r>
        <w:t xml:space="preserve">   hairbrush    </w:t>
      </w:r>
      <w:r>
        <w:t xml:space="preserve">   preshampoo    </w:t>
      </w:r>
      <w:r>
        <w:t xml:space="preserve">   hairslides    </w:t>
      </w:r>
      <w:r>
        <w:t xml:space="preserve">   dreambighairwrap    </w:t>
      </w:r>
      <w:r>
        <w:t xml:space="preserve">   hair scrub    </w:t>
      </w:r>
      <w:r>
        <w:t xml:space="preserve">   shine    </w:t>
      </w:r>
      <w:r>
        <w:t xml:space="preserve">   dry    </w:t>
      </w:r>
      <w:r>
        <w:t xml:space="preserve">   banana conditioner    </w:t>
      </w:r>
      <w:r>
        <w:t xml:space="preserve">   banana shampoo    </w:t>
      </w:r>
      <w:r>
        <w:t xml:space="preserve">   shea butter    </w:t>
      </w:r>
      <w:r>
        <w:t xml:space="preserve">   hair mask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hair care</dc:title>
  <dcterms:created xsi:type="dcterms:W3CDTF">2021-10-11T08:29:03Z</dcterms:created>
  <dcterms:modified xsi:type="dcterms:W3CDTF">2021-10-11T08:29:03Z</dcterms:modified>
</cp:coreProperties>
</file>