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hair cutting chapter 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carving    </w:t>
      </w:r>
      <w:r>
        <w:t xml:space="preserve">   weight line    </w:t>
      </w:r>
      <w:r>
        <w:t xml:space="preserve">   forging    </w:t>
      </w:r>
      <w:r>
        <w:t xml:space="preserve">   Reference points    </w:t>
      </w:r>
      <w:r>
        <w:t xml:space="preserve">   head shape    </w:t>
      </w:r>
      <w:r>
        <w:t xml:space="preserve">   tention    </w:t>
      </w:r>
      <w:r>
        <w:t xml:space="preserve">   casting    </w:t>
      </w:r>
      <w:r>
        <w:t xml:space="preserve">   cutting line    </w:t>
      </w:r>
      <w:r>
        <w:t xml:space="preserve">   elevation    </w:t>
      </w:r>
      <w:r>
        <w:t xml:space="preserve">   slide cutting    </w:t>
      </w:r>
      <w:r>
        <w:t xml:space="preserve">   over direction    </w:t>
      </w:r>
      <w:r>
        <w:t xml:space="preserve">   notching    </w:t>
      </w:r>
      <w:r>
        <w:t xml:space="preserve">   clipper over comb    </w:t>
      </w:r>
      <w:r>
        <w:t xml:space="preserve">   flat top    </w:t>
      </w:r>
      <w:r>
        <w:t xml:space="preserve">   fades    </w:t>
      </w:r>
      <w:r>
        <w:t xml:space="preserve">   long layers    </w:t>
      </w:r>
      <w:r>
        <w:t xml:space="preserve">   uniform layers    </w:t>
      </w:r>
      <w:r>
        <w:t xml:space="preserve">   Blunt haircut    </w:t>
      </w:r>
      <w:r>
        <w:t xml:space="preserve">   traveling guide    </w:t>
      </w:r>
      <w:r>
        <w:t xml:space="preserve">   nape    </w:t>
      </w:r>
      <w:r>
        <w:t xml:space="preserve">   crown    </w:t>
      </w:r>
      <w:r>
        <w:t xml:space="preserve">   diagonal    </w:t>
      </w:r>
      <w:r>
        <w:t xml:space="preserve">   vertical    </w:t>
      </w:r>
      <w:r>
        <w:t xml:space="preserve">   horizontal    </w:t>
      </w:r>
      <w:r>
        <w:t xml:space="preserve">   taper    </w:t>
      </w:r>
      <w:r>
        <w:t xml:space="preserve">   0 degrees    </w:t>
      </w:r>
      <w:r>
        <w:t xml:space="preserve">   90 degrees    </w:t>
      </w:r>
      <w:r>
        <w:t xml:space="preserve">   180 degrees    </w:t>
      </w:r>
      <w:r>
        <w:t xml:space="preserve">   45 degrees    </w:t>
      </w:r>
      <w:r>
        <w:t xml:space="preserve">   angel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 cutting chapter 16</dc:title>
  <dcterms:created xsi:type="dcterms:W3CDTF">2021-10-11T08:29:02Z</dcterms:created>
  <dcterms:modified xsi:type="dcterms:W3CDTF">2021-10-11T08:29:02Z</dcterms:modified>
</cp:coreProperties>
</file>