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design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long hair design, the placement of volume or mass creates the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pattern is created when two oblong shapes alternate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of dressing and arranging hair to create a temporary change in the form and texture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technique is used to set an expanded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hollow of the fingerwave may be described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distribution, the lines never intersect and come from multiple points of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flat,volume and indentation are all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oblong followed by a row of pincurls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pressing will last until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finishing procedure that reinforces the established lines of the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effects the amount of volume or closeness achieved in a hair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client wants volume your brush should be placed where in relation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pincurl is used to create lift or a strong curl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1,2, or 3 strands of hair intertwined to form a rope like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indentation base control results in minimum base strength and maximum curl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pincurl with an open circle has the ability to produce a wider wave pattern with what type of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technique involves using the curling iron to create alternating oblongs along the hair strand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design pt 1</dc:title>
  <dcterms:created xsi:type="dcterms:W3CDTF">2021-10-11T08:27:50Z</dcterms:created>
  <dcterms:modified xsi:type="dcterms:W3CDTF">2021-10-11T08:27:50Z</dcterms:modified>
</cp:coreProperties>
</file>