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 removal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disposable gloves    </w:t>
      </w:r>
      <w:r>
        <w:t xml:space="preserve">   temperature    </w:t>
      </w:r>
      <w:r>
        <w:t xml:space="preserve">   wooden spatula    </w:t>
      </w:r>
      <w:r>
        <w:t xml:space="preserve">   wax pot    </w:t>
      </w:r>
      <w:r>
        <w:t xml:space="preserve">   pledges    </w:t>
      </w:r>
      <w:r>
        <w:t xml:space="preserve">   consultation    </w:t>
      </w:r>
      <w:r>
        <w:t xml:space="preserve">   contraindications    </w:t>
      </w:r>
      <w:r>
        <w:t xml:space="preserve">   hirsutism    </w:t>
      </w:r>
      <w:r>
        <w:t xml:space="preserve">   photoepilation    </w:t>
      </w:r>
      <w:r>
        <w:t xml:space="preserve">   laser hair removal    </w:t>
      </w:r>
      <w:r>
        <w:t xml:space="preserve">   tweezing    </w:t>
      </w:r>
      <w:r>
        <w:t xml:space="preserve">   depilatories    </w:t>
      </w:r>
      <w:r>
        <w:t xml:space="preserve">   precautions    </w:t>
      </w:r>
      <w:r>
        <w:t xml:space="preserve">   sugaring    </w:t>
      </w:r>
      <w:r>
        <w:t xml:space="preserve">   threading    </w:t>
      </w:r>
      <w:r>
        <w:t xml:space="preserve">   epilators    </w:t>
      </w:r>
      <w:r>
        <w:t xml:space="preserve">   brazilian waxing    </w:t>
      </w:r>
      <w:r>
        <w:t xml:space="preserve">   electrolysis    </w:t>
      </w:r>
      <w:r>
        <w:t xml:space="preserve">   waxing    </w:t>
      </w:r>
      <w:r>
        <w:t xml:space="preserve">   shaving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removal</dc:title>
  <dcterms:created xsi:type="dcterms:W3CDTF">2021-10-11T08:29:33Z</dcterms:created>
  <dcterms:modified xsi:type="dcterms:W3CDTF">2021-10-11T08:29:33Z</dcterms:modified>
</cp:coreProperties>
</file>