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like pocket that protects the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above the skin that consist of three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active hair growth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stages are there of hair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resting stage of the hair growth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keratin is the what of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hair is made up of a hard protein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inner layer of the hair shaft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that causes goose bumps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organ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gland that helps regulate temperature by evaporation and cooling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 of change in hair growth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gland that produces oil called sebum that lubricates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hair strand below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thinest area of the skin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structure</dc:title>
  <dcterms:created xsi:type="dcterms:W3CDTF">2021-10-11T08:29:51Z</dcterms:created>
  <dcterms:modified xsi:type="dcterms:W3CDTF">2021-10-11T08:29:51Z</dcterms:modified>
</cp:coreProperties>
</file>