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and secondary colors that are positioned opposite each on the. Poor wheel are____.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haircoloring products require a patch test, with the exception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used by colorists to analyze the lightness or darkness of a haircolor is the 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Federal Food, Drug and Cometic Act predisposition test be given ___to___ hours prior to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three primary colors are present in equal proportions the resulting color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technique that involves coloring some strands of hair lighter than natural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 obtained by mixing equal parts of two primary colors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patch test in generally conducted behind the ear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A____ application refers to the first time the hair is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hair coloring product is used primarily on pre-lightened hair to achieve pale and delicate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tones absorb more light, therefore they look deeper than their actual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Oxidative haircolor is classified as demipermanent(deposit only) and_____(lift and deposit)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Tones can be described as cool, warm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Demipermanent colors are also known as ______and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cortex or middle layer contributes about____% to the overall strength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Technique using free form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Non-oxidative hair color is classified as temporary and ______(traditional)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coloring products are regarded as best for covering grey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Ability of the hair to absorb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process by which oxygen is released within the cortex of the hair shaft?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Metallic hair colors are are also known as______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performing a coloring service with an aniline derivative product, the client must first have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the hair is pre-lightened and then toned is known as______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refers to the strength of the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lightens hair and deposits color in one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Neutral base colors are often used 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part of their composition, all permanent hair coloring products and lighteners contain both a developer and a(an)_________.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critical part of a color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described as a property of objects that depends on the light they reflect and is perceived (by the human eye) as red, yellow, blue, or other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Coloring products that have a coating action on the hair and are removed by shampooing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lapping hair color on previously tinted hair can cause breakage and create a visible line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color that brings depth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darkest hair colors in the level system are identified as being a level ____, while the lightest hair colors in the level system are_____.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test for porosity take several strands from 4 different areas of the head: the front hairline, the temple, the crown and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 non-ammonia color that adds shine and tone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standard volume of hydrogen peroxide used to achieve most results with permanent hair color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Powdered off-the-scalp lighteners contain persulfate salts for________ and stronger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the cuticle is tight and the hair is resistant, it is difficult for moisture or chemicals to penetrate. ______porosity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2021-10-11T08:28:42Z</dcterms:created>
  <dcterms:modified xsi:type="dcterms:W3CDTF">2021-10-11T08:28:42Z</dcterms:modified>
</cp:coreProperties>
</file>