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slims 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hair as it lays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of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90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combination of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draws attention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hair would be viewed if it were sticking straight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signals  change of shape in the head from flat to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18o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between apex and back of parietal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around the hair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 appearnace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dividing the head into workable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point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foundation of every haircut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2021-10-11T08:28:25Z</dcterms:created>
  <dcterms:modified xsi:type="dcterms:W3CDTF">2021-10-11T08:28:25Z</dcterms:modified>
</cp:coreProperties>
</file>