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hairstyles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manbun    </w:t>
      </w:r>
      <w:r>
        <w:t xml:space="preserve">   mohawk    </w:t>
      </w:r>
      <w:r>
        <w:t xml:space="preserve">   shaved    </w:t>
      </w:r>
      <w:r>
        <w:t xml:space="preserve">   afro    </w:t>
      </w:r>
      <w:r>
        <w:t xml:space="preserve">   lowfade    </w:t>
      </w:r>
      <w:r>
        <w:t xml:space="preserve">   taper fade    </w:t>
      </w:r>
      <w:r>
        <w:t xml:space="preserve">   buzzcut    </w:t>
      </w:r>
      <w:r>
        <w:t xml:space="preserve">   temple fade    </w:t>
      </w:r>
      <w:r>
        <w:t xml:space="preserve">   ducktail    </w:t>
      </w:r>
      <w:r>
        <w:t xml:space="preserve">   comb over    </w:t>
      </w:r>
      <w:r>
        <w:t xml:space="preserve">   liberty spike    </w:t>
      </w:r>
      <w:r>
        <w:t xml:space="preserve">   quiff    </w:t>
      </w:r>
      <w:r>
        <w:t xml:space="preserve">   undercut    </w:t>
      </w:r>
      <w:r>
        <w:t xml:space="preserve">   bald    </w:t>
      </w:r>
      <w:r>
        <w:t xml:space="preserve">   cornows    </w:t>
      </w:r>
      <w:r>
        <w:t xml:space="preserve">   crewcut    </w:t>
      </w:r>
      <w:r>
        <w:t xml:space="preserve">   dreadlocks    </w:t>
      </w:r>
      <w:r>
        <w:t xml:space="preserve">   flattop    </w:t>
      </w:r>
      <w:r>
        <w:t xml:space="preserve">   longhair    </w:t>
      </w:r>
      <w:r>
        <w:t xml:space="preserve">   mullet    </w:t>
      </w:r>
      <w:r>
        <w:t xml:space="preserve">   shavedhead    </w:t>
      </w:r>
      <w:r>
        <w:t xml:space="preserve">   spikey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hairstyles</dc:title>
  <dcterms:created xsi:type="dcterms:W3CDTF">2021-10-11T08:28:53Z</dcterms:created>
  <dcterms:modified xsi:type="dcterms:W3CDTF">2021-10-11T08:28:53Z</dcterms:modified>
</cp:coreProperties>
</file>