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 and Aesthetics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manicure    </w:t>
      </w:r>
      <w:r>
        <w:t xml:space="preserve">   brush    </w:t>
      </w:r>
      <w:r>
        <w:t xml:space="preserve">   tail comb    </w:t>
      </w:r>
      <w:r>
        <w:t xml:space="preserve">   section    </w:t>
      </w:r>
      <w:r>
        <w:t xml:space="preserve">   wand    </w:t>
      </w:r>
      <w:r>
        <w:t xml:space="preserve">   shampoo    </w:t>
      </w:r>
      <w:r>
        <w:t xml:space="preserve">   blowdry    </w:t>
      </w:r>
      <w:r>
        <w:t xml:space="preserve">   rollerset    </w:t>
      </w:r>
      <w:r>
        <w:t xml:space="preserve">   updo    </w:t>
      </w:r>
      <w:r>
        <w:t xml:space="preserve">   curler    </w:t>
      </w:r>
      <w:r>
        <w:t xml:space="preserve">   straightener    </w:t>
      </w:r>
      <w:r>
        <w:t xml:space="preserve">   nail polish    </w:t>
      </w:r>
      <w:r>
        <w:t xml:space="preserve">   nails    </w:t>
      </w:r>
      <w:r>
        <w:t xml:space="preserve">   Aesthetics    </w:t>
      </w:r>
      <w:r>
        <w:t xml:space="preserve">   hairstyling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 and Aesthetics </dc:title>
  <dcterms:created xsi:type="dcterms:W3CDTF">2021-10-11T08:29:25Z</dcterms:created>
  <dcterms:modified xsi:type="dcterms:W3CDTF">2021-10-11T08:29:25Z</dcterms:modified>
</cp:coreProperties>
</file>