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to go for 3omra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 of Allah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 from safa to marwa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stones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mountain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Prophet Ibraheem son's name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tent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wearing white towel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 the stones 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 around kaba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Muslim's boook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</dc:title>
  <dcterms:created xsi:type="dcterms:W3CDTF">2021-10-11T08:28:27Z</dcterms:created>
  <dcterms:modified xsi:type="dcterms:W3CDTF">2021-10-11T08:28:27Z</dcterms:modified>
</cp:coreProperties>
</file>