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your way to where do you collect 49 small pebbles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muslims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 collect bottles of water from the well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do they walk around the ka'aba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covered walkway links to the hills of safa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many pilgrims sacrifice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 face the prospect of a how many mile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throw pebbles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dawn of the 9th day of Dhul-Hijah, pilgrims walk from where to arafat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has a covered walkway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2021-10-11T08:29:45Z</dcterms:created>
  <dcterms:modified xsi:type="dcterms:W3CDTF">2021-10-11T08:29:45Z</dcterms:modified>
</cp:coreProperties>
</file>