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hajj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pebbles do they collect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throwing pebbles represent (what are you pushing away)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 you collect pebbles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is the black box located (grand ____)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map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million people show up each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 is provided to make sure no one gets sick in the heat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prayers at the plains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the people called, travelling ____ (romeo and juliet)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does the Hajj 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second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black box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robe they wear is made out of a thick ____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they stay in when they are at mina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do you throw pebbles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times do you circle the black box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hajj</dc:title>
  <dcterms:created xsi:type="dcterms:W3CDTF">2021-10-11T08:29:56Z</dcterms:created>
  <dcterms:modified xsi:type="dcterms:W3CDTF">2021-10-11T08:29:56Z</dcterms:modified>
</cp:coreProperties>
</file>