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hallaween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creepy    </w:t>
      </w:r>
      <w:r>
        <w:t xml:space="preserve">   frankeinstien    </w:t>
      </w:r>
      <w:r>
        <w:t xml:space="preserve">   freddykruger    </w:t>
      </w:r>
      <w:r>
        <w:t xml:space="preserve">   ghost    </w:t>
      </w:r>
      <w:r>
        <w:t xml:space="preserve">   jason    </w:t>
      </w:r>
      <w:r>
        <w:t xml:space="preserve">   michaelmyers    </w:t>
      </w:r>
      <w:r>
        <w:t xml:space="preserve">   pumkins    </w:t>
      </w:r>
      <w:r>
        <w:t xml:space="preserve">   scream    </w:t>
      </w:r>
      <w:r>
        <w:t xml:space="preserve">   spooky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hallaween</dc:title>
  <dcterms:created xsi:type="dcterms:W3CDTF">2021-10-11T08:28:48Z</dcterms:created>
  <dcterms:modified xsi:type="dcterms:W3CDTF">2021-10-11T08:28:48Z</dcterms:modified>
</cp:coreProperties>
</file>