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halle bery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miss usa    </w:t>
      </w:r>
      <w:r>
        <w:t xml:space="preserve">   fame    </w:t>
      </w:r>
      <w:r>
        <w:t xml:space="preserve">   hollywood    </w:t>
      </w:r>
      <w:r>
        <w:t xml:space="preserve">   production    </w:t>
      </w:r>
      <w:r>
        <w:t xml:space="preserve">   cat woman    </w:t>
      </w:r>
      <w:r>
        <w:t xml:space="preserve">   x man    </w:t>
      </w:r>
      <w:r>
        <w:t xml:space="preserve">   clevland    </w:t>
      </w:r>
      <w:r>
        <w:t xml:space="preserve">   los angeles    </w:t>
      </w:r>
      <w:r>
        <w:t xml:space="preserve">   august    </w:t>
      </w:r>
      <w:r>
        <w:t xml:space="preserve">   film producer    </w:t>
      </w:r>
      <w:r>
        <w:t xml:space="preserve">   model    </w:t>
      </w:r>
      <w:r>
        <w:t xml:space="preserve">   California    </w:t>
      </w:r>
      <w:r>
        <w:t xml:space="preserve">   ohio    </w:t>
      </w:r>
      <w:r>
        <w:t xml:space="preserve">   berry    </w:t>
      </w:r>
      <w:r>
        <w:t xml:space="preserve">   halle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halle bery</dc:title>
  <dcterms:created xsi:type="dcterms:W3CDTF">2021-10-11T08:28:55Z</dcterms:created>
  <dcterms:modified xsi:type="dcterms:W3CDTF">2021-10-11T08:28:55Z</dcterms:modified>
</cp:coreProperties>
</file>