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hallmark movies &amp; mysteries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good witch    </w:t>
      </w:r>
      <w:r>
        <w:t xml:space="preserve">   when calls the heart    </w:t>
      </w:r>
      <w:r>
        <w:t xml:space="preserve">   fixer upper    </w:t>
      </w:r>
      <w:r>
        <w:t xml:space="preserve">   emma fielding    </w:t>
      </w:r>
      <w:r>
        <w:t xml:space="preserve">   morning show    </w:t>
      </w:r>
      <w:r>
        <w:t xml:space="preserve">   aurora teagarden    </w:t>
      </w:r>
      <w:r>
        <w:t xml:space="preserve">   darrow n darrow    </w:t>
      </w:r>
      <w:r>
        <w:t xml:space="preserve">   crossword    </w:t>
      </w:r>
      <w:r>
        <w:t xml:space="preserve">   hailey dean    </w:t>
      </w:r>
      <w:r>
        <w:t xml:space="preserve">   chronicles    </w:t>
      </w:r>
      <w:r>
        <w:t xml:space="preserve">   signed sealed delivered    </w:t>
      </w:r>
      <w:r>
        <w:t xml:space="preserve">   gourmet detective    </w:t>
      </w:r>
      <w:r>
        <w:t xml:space="preserve">   garage sale    </w:t>
      </w:r>
      <w:r>
        <w:t xml:space="preserve">   murder she baked    </w:t>
      </w:r>
      <w:r>
        <w:t xml:space="preserve">   flower shop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hallmark movies &amp; mysteries</dc:title>
  <dcterms:created xsi:type="dcterms:W3CDTF">2021-10-11T08:29:47Z</dcterms:created>
  <dcterms:modified xsi:type="dcterms:W3CDTF">2021-10-11T08:29:47Z</dcterms:modified>
</cp:coreProperties>
</file>