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eye ball    </w:t>
      </w:r>
      <w:r>
        <w:t xml:space="preserve">   black cat    </w:t>
      </w:r>
      <w:r>
        <w:t xml:space="preserve">   mummy    </w:t>
      </w:r>
      <w:r>
        <w:t xml:space="preserve">   grave yard    </w:t>
      </w:r>
      <w:r>
        <w:t xml:space="preserve">   vampire    </w:t>
      </w:r>
      <w:r>
        <w:t xml:space="preserve">   clowns    </w:t>
      </w:r>
      <w:r>
        <w:t xml:space="preserve">   haunted house    </w:t>
      </w:r>
      <w:r>
        <w:t xml:space="preserve">   full moon    </w:t>
      </w:r>
      <w:r>
        <w:t xml:space="preserve">   unicorns    </w:t>
      </w:r>
      <w:r>
        <w:t xml:space="preserve">   bats    </w:t>
      </w:r>
      <w:r>
        <w:t xml:space="preserve">   devil    </w:t>
      </w:r>
      <w:r>
        <w:t xml:space="preserve">   black    </w:t>
      </w:r>
      <w:r>
        <w:t xml:space="preserve">   candy    </w:t>
      </w:r>
      <w:r>
        <w:t xml:space="preserve">   potions    </w:t>
      </w:r>
      <w:r>
        <w:t xml:space="preserve">   nightmares    </w:t>
      </w:r>
      <w:r>
        <w:t xml:space="preserve">   goblins    </w:t>
      </w:r>
      <w:r>
        <w:t xml:space="preserve">   webs    </w:t>
      </w:r>
      <w:r>
        <w:t xml:space="preserve">   zombie    </w:t>
      </w:r>
      <w:r>
        <w:t xml:space="preserve">   frankenstein    </w:t>
      </w:r>
      <w:r>
        <w:t xml:space="preserve">   spiders    </w:t>
      </w:r>
      <w:r>
        <w:t xml:space="preserve">   spooky    </w:t>
      </w:r>
      <w:r>
        <w:t xml:space="preserve">   ghost    </w:t>
      </w:r>
      <w:r>
        <w:t xml:space="preserve">   fall    </w:t>
      </w:r>
      <w:r>
        <w:t xml:space="preserve">   orange    </w:t>
      </w:r>
      <w:r>
        <w:t xml:space="preserve">   trick or treat    </w:t>
      </w:r>
      <w:r>
        <w:t xml:space="preserve">   party    </w:t>
      </w:r>
      <w:r>
        <w:t xml:space="preserve">   pumpkin    </w:t>
      </w:r>
      <w:r>
        <w:t xml:space="preserve">   scary    </w:t>
      </w:r>
      <w:r>
        <w:t xml:space="preserve">   jack-o-lantern    </w:t>
      </w:r>
      <w:r>
        <w:t xml:space="preserve">   dress up    </w:t>
      </w:r>
      <w:r>
        <w:t xml:space="preserve">   witch    </w:t>
      </w:r>
      <w:r>
        <w:t xml:space="preserve">   october    </w:t>
      </w:r>
      <w:r>
        <w:t xml:space="preserve">   31st    </w:t>
      </w:r>
      <w:r>
        <w:t xml:space="preserve">   skeleton    </w:t>
      </w:r>
      <w:r>
        <w:t xml:space="preserve">   monsters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2021-10-11T08:31:29Z</dcterms:created>
  <dcterms:modified xsi:type="dcterms:W3CDTF">2021-10-11T08:31:29Z</dcterms:modified>
</cp:coreProperties>
</file>