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howl    </w:t>
      </w:r>
      <w:r>
        <w:t xml:space="preserve">   spiders    </w:t>
      </w:r>
      <w:r>
        <w:t xml:space="preserve">   costumes    </w:t>
      </w:r>
      <w:r>
        <w:t xml:space="preserve">   candy    </w:t>
      </w:r>
      <w:r>
        <w:t xml:space="preserve">   treats    </w:t>
      </w:r>
      <w:r>
        <w:t xml:space="preserve">   tricks    </w:t>
      </w:r>
      <w:r>
        <w:t xml:space="preserve">   frankenstein    </w:t>
      </w:r>
      <w:r>
        <w:t xml:space="preserve">   hauntedhouse    </w:t>
      </w:r>
      <w:r>
        <w:t xml:space="preserve">   broom    </w:t>
      </w:r>
      <w:r>
        <w:t xml:space="preserve">   jackolantern    </w:t>
      </w:r>
      <w:r>
        <w:t xml:space="preserve">   cobwebs    </w:t>
      </w:r>
      <w:r>
        <w:t xml:space="preserve">   witch    </w:t>
      </w:r>
      <w:r>
        <w:t xml:space="preserve">   blackcat    </w:t>
      </w:r>
      <w:r>
        <w:t xml:space="preserve">   bats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2021-10-11T08:30:09Z</dcterms:created>
  <dcterms:modified xsi:type="dcterms:W3CDTF">2021-10-11T08:30:09Z</dcterms:modified>
</cp:coreProperties>
</file>