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candy    </w:t>
      </w:r>
      <w:r>
        <w:t xml:space="preserve">   monster    </w:t>
      </w:r>
      <w:r>
        <w:t xml:space="preserve">   frankenstine    </w:t>
      </w:r>
      <w:r>
        <w:t xml:space="preserve">   dracula    </w:t>
      </w:r>
      <w:r>
        <w:t xml:space="preserve">   dark    </w:t>
      </w:r>
      <w:r>
        <w:t xml:space="preserve">   snake    </w:t>
      </w:r>
      <w:r>
        <w:t xml:space="preserve">   spider    </w:t>
      </w:r>
      <w:r>
        <w:t xml:space="preserve">   witch    </w:t>
      </w:r>
      <w:r>
        <w:t xml:space="preserve">   spooky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2021-10-11T08:30:19Z</dcterms:created>
  <dcterms:modified xsi:type="dcterms:W3CDTF">2021-10-11T08:30:19Z</dcterms:modified>
</cp:coreProperties>
</file>