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Cackle    </w:t>
      </w:r>
      <w:r>
        <w:t xml:space="preserve">   Candles    </w:t>
      </w:r>
      <w:r>
        <w:t xml:space="preserve">   Candy    </w:t>
      </w:r>
      <w:r>
        <w:t xml:space="preserve">   Captivate    </w:t>
      </w:r>
      <w:r>
        <w:t xml:space="preserve">   Carvings    </w:t>
      </w:r>
      <w:r>
        <w:t xml:space="preserve">   Cat    </w:t>
      </w:r>
      <w:r>
        <w:t xml:space="preserve">   Cauldron    </w:t>
      </w:r>
      <w:r>
        <w:t xml:space="preserve">   Caution    </w:t>
      </w:r>
      <w:r>
        <w:t xml:space="preserve">   Cemetery    </w:t>
      </w:r>
      <w:r>
        <w:t xml:space="preserve">   Ceremonies    </w:t>
      </w:r>
      <w:r>
        <w:t xml:space="preserve">   Charms    </w:t>
      </w:r>
      <w:r>
        <w:t xml:space="preserve">   Chills    </w:t>
      </w:r>
      <w:r>
        <w:t xml:space="preserve">   Clairvoyant    </w:t>
      </w:r>
      <w:r>
        <w:t xml:space="preserve">   Cloak    </w:t>
      </w:r>
      <w:r>
        <w:t xml:space="preserve">   Cloudy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1</dc:title>
  <dcterms:created xsi:type="dcterms:W3CDTF">2021-10-11T08:32:11Z</dcterms:created>
  <dcterms:modified xsi:type="dcterms:W3CDTF">2021-10-11T08:32:11Z</dcterms:modified>
</cp:coreProperties>
</file>