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ALIAB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NEMFÔTA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ISOCÈRRE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ONLHLWEEA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UETSTLEEQ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RUAAPDC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IEILUCTLRO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AUHRDNCO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IEPAVRM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OINPTO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HACT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SBNONOB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2021-10-11T08:29:17Z</dcterms:created>
  <dcterms:modified xsi:type="dcterms:W3CDTF">2021-10-11T08:29:17Z</dcterms:modified>
</cp:coreProperties>
</file>