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luces    </w:t>
      </w:r>
      <w:r>
        <w:t xml:space="preserve">   gracioso    </w:t>
      </w:r>
      <w:r>
        <w:t xml:space="preserve">   de miedo    </w:t>
      </w:r>
      <w:r>
        <w:t xml:space="preserve">   bruja    </w:t>
      </w:r>
      <w:r>
        <w:t xml:space="preserve">   vampiro    </w:t>
      </w:r>
      <w:r>
        <w:t xml:space="preserve">   hombre-lobo    </w:t>
      </w:r>
      <w:r>
        <w:t xml:space="preserve">   zombi    </w:t>
      </w:r>
      <w:r>
        <w:t xml:space="preserve">   esqueleto    </w:t>
      </w:r>
      <w:r>
        <w:t xml:space="preserve">   emocionante    </w:t>
      </w:r>
      <w:r>
        <w:t xml:space="preserve">   horca    </w:t>
      </w:r>
      <w:r>
        <w:t xml:space="preserve">   búho    </w:t>
      </w:r>
      <w:r>
        <w:t xml:space="preserve">   lápida mortuoria    </w:t>
      </w:r>
      <w:r>
        <w:t xml:space="preserve">   araña    </w:t>
      </w:r>
      <w:r>
        <w:t xml:space="preserve">   momia    </w:t>
      </w:r>
      <w:r>
        <w:t xml:space="preserve">   fantasma    </w:t>
      </w:r>
      <w:r>
        <w:t xml:space="preserve">   payaso    </w:t>
      </w:r>
      <w:r>
        <w:t xml:space="preserve">   cementerio    </w:t>
      </w:r>
      <w:r>
        <w:t xml:space="preserve">   Víspera de Todos los Santos    </w:t>
      </w:r>
      <w:r>
        <w:t xml:space="preserve">   paseo del heno    </w:t>
      </w:r>
      <w:r>
        <w:t xml:space="preserve">   niños    </w:t>
      </w:r>
      <w:r>
        <w:t xml:space="preserve">   Palomitas acarameladas    </w:t>
      </w:r>
      <w:r>
        <w:t xml:space="preserve">   truco o trato    </w:t>
      </w:r>
      <w:r>
        <w:t xml:space="preserve">   caramelo    </w:t>
      </w:r>
      <w:r>
        <w:t xml:space="preserve">   disfraz    </w:t>
      </w:r>
      <w:r>
        <w:t xml:space="preserve">   calabaza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2021-10-11T08:31:20Z</dcterms:created>
  <dcterms:modified xsi:type="dcterms:W3CDTF">2021-10-11T08:31:20Z</dcterms:modified>
</cp:coreProperties>
</file>