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lots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up the ...........................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first day of Christmas my true love gave to me a partridge in a ..........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gold 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the most............................time of the year!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.......... in blankets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pulls Santa's sleigh?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carries toys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comes down the chimney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for giving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play with 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it ..................!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</dc:title>
  <dcterms:created xsi:type="dcterms:W3CDTF">2021-10-11T08:31:23Z</dcterms:created>
  <dcterms:modified xsi:type="dcterms:W3CDTF">2021-10-11T08:31:23Z</dcterms:modified>
</cp:coreProperties>
</file>