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made up of bones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white transparent creature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orange object that  you can carve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flies at night and lives in caves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spider weaves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dracula is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treat you get on Halloween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Stirs potions in a cauldron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Disguise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house where ghosts lives is considered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Scary creatures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with a 8 legs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animal with a long tail and whiskers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2021-10-11T08:30:37Z</dcterms:created>
  <dcterms:modified xsi:type="dcterms:W3CDTF">2021-10-11T08:30:37Z</dcterms:modified>
</cp:coreProperties>
</file>