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clown    </w:t>
      </w:r>
      <w:r>
        <w:t xml:space="preserve">   daredevil    </w:t>
      </w:r>
      <w:r>
        <w:t xml:space="preserve">   scream    </w:t>
      </w:r>
      <w:r>
        <w:t xml:space="preserve">   house    </w:t>
      </w:r>
      <w:r>
        <w:t xml:space="preserve">   ghost    </w:t>
      </w:r>
      <w:r>
        <w:t xml:space="preserve">   costume    </w:t>
      </w:r>
      <w:r>
        <w:t xml:space="preserve">   suit    </w:t>
      </w:r>
      <w:r>
        <w:t xml:space="preserve">   sweets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2021-10-11T08:29:54Z</dcterms:created>
  <dcterms:modified xsi:type="dcterms:W3CDTF">2021-10-11T08:29:54Z</dcterms:modified>
</cp:coreProperties>
</file>