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corn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say this when you come to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witch is always a girl this is always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make this with flavors like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bringer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wear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spooky scary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was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comes out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tricked you also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full moon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Halloween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alot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2021-10-11T08:30:41Z</dcterms:created>
  <dcterms:modified xsi:type="dcterms:W3CDTF">2021-10-11T08:30:41Z</dcterms:modified>
</cp:coreProperties>
</file>