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treat    </w:t>
      </w:r>
      <w:r>
        <w:t xml:space="preserve">   trick    </w:t>
      </w:r>
      <w:r>
        <w:t xml:space="preserve">   killerclown    </w:t>
      </w:r>
      <w:r>
        <w:t xml:space="preserve">   wolf    </w:t>
      </w:r>
      <w:r>
        <w:t xml:space="preserve">   witch    </w:t>
      </w:r>
      <w:r>
        <w:t xml:space="preserve">   clown    </w:t>
      </w:r>
      <w:r>
        <w:t xml:space="preserve">   run    </w:t>
      </w:r>
      <w:r>
        <w:t xml:space="preserve">   trap    </w:t>
      </w:r>
      <w:r>
        <w:t xml:space="preserve">   party    </w:t>
      </w:r>
      <w:r>
        <w:t xml:space="preserve">   spooky    </w:t>
      </w:r>
      <w:r>
        <w:t xml:space="preserve">   scary    </w:t>
      </w:r>
      <w:r>
        <w:t xml:space="preserve">   costume    </w:t>
      </w:r>
      <w:r>
        <w:t xml:space="preserve">   zombie    </w:t>
      </w:r>
      <w:r>
        <w:t xml:space="preserve">   skeleton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2021-10-11T08:30:06Z</dcterms:created>
  <dcterms:modified xsi:type="dcterms:W3CDTF">2021-10-11T08:30:06Z</dcterms:modified>
</cp:coreProperties>
</file>