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scarecrow    </w:t>
      </w:r>
      <w:r>
        <w:t xml:space="preserve">   monster    </w:t>
      </w:r>
      <w:r>
        <w:t xml:space="preserve">   hayride    </w:t>
      </w:r>
      <w:r>
        <w:t xml:space="preserve">   scary    </w:t>
      </w:r>
      <w:r>
        <w:t xml:space="preserve">   broom    </w:t>
      </w:r>
      <w:r>
        <w:t xml:space="preserve">   bat    </w:t>
      </w:r>
      <w:r>
        <w:t xml:space="preserve">   trickortreat    </w:t>
      </w:r>
      <w:r>
        <w:t xml:space="preserve">   vampire    </w:t>
      </w:r>
      <w:r>
        <w:t xml:space="preserve">   ghost    </w:t>
      </w:r>
      <w:r>
        <w:t xml:space="preserve">   hauntedhouse    </w:t>
      </w:r>
      <w:r>
        <w:t xml:space="preserve">   october    </w:t>
      </w:r>
      <w:r>
        <w:t xml:space="preserve">   candy    </w:t>
      </w:r>
      <w:r>
        <w:t xml:space="preserve">   jackolantern    </w:t>
      </w:r>
      <w:r>
        <w:t xml:space="preserve">   pumpkins    </w:t>
      </w:r>
      <w:r>
        <w:t xml:space="preserve">   skeleton    </w:t>
      </w:r>
      <w:r>
        <w:t xml:space="preserve">   costumes    </w:t>
      </w:r>
      <w:r>
        <w:t xml:space="preserve">   spider    </w:t>
      </w:r>
      <w:r>
        <w:t xml:space="preserve">   Goblins    </w:t>
      </w:r>
      <w:r>
        <w:t xml:space="preserve">   Witch    </w:t>
      </w:r>
      <w:r>
        <w:t xml:space="preserve">   Spooky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2021-10-11T08:31:48Z</dcterms:created>
  <dcterms:modified xsi:type="dcterms:W3CDTF">2021-10-11T08:31:48Z</dcterms:modified>
</cp:coreProperties>
</file>