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full moon    </w:t>
      </w:r>
      <w:r>
        <w:t xml:space="preserve">   spiders    </w:t>
      </w:r>
      <w:r>
        <w:t xml:space="preserve">   witches brew    </w:t>
      </w:r>
      <w:r>
        <w:t xml:space="preserve">   treats    </w:t>
      </w:r>
      <w:r>
        <w:t xml:space="preserve">   tricks    </w:t>
      </w:r>
      <w:r>
        <w:t xml:space="preserve">   costume    </w:t>
      </w:r>
      <w:r>
        <w:t xml:space="preserve">   broomstick    </w:t>
      </w:r>
      <w:r>
        <w:t xml:space="preserve">   goblin    </w:t>
      </w:r>
      <w:r>
        <w:t xml:space="preserve">   ghost    </w:t>
      </w:r>
      <w:r>
        <w:t xml:space="preserve">   candy    </w:t>
      </w:r>
      <w:r>
        <w:t xml:space="preserve">   blackcat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2021-10-11T08:30:21Z</dcterms:created>
  <dcterms:modified xsi:type="dcterms:W3CDTF">2021-10-11T08:30:21Z</dcterms:modified>
</cp:coreProperties>
</file>