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disgusting    </w:t>
      </w:r>
      <w:r>
        <w:t xml:space="preserve">   vomit    </w:t>
      </w:r>
      <w:r>
        <w:t xml:space="preserve">   worms    </w:t>
      </w:r>
      <w:r>
        <w:t xml:space="preserve">   sickness    </w:t>
      </w:r>
      <w:r>
        <w:t xml:space="preserve">   accident    </w:t>
      </w:r>
      <w:r>
        <w:t xml:space="preserve">   murder    </w:t>
      </w:r>
      <w:r>
        <w:t xml:space="preserve">   killing    </w:t>
      </w:r>
      <w:r>
        <w:t xml:space="preserve">   die    </w:t>
      </w:r>
      <w:r>
        <w:t xml:space="preserve">   party    </w:t>
      </w:r>
      <w:r>
        <w:t xml:space="preserve">   scary    </w:t>
      </w:r>
      <w:r>
        <w:t xml:space="preserve">   zombie    </w:t>
      </w:r>
      <w:r>
        <w:t xml:space="preserve">   cauldron    </w:t>
      </w:r>
      <w:r>
        <w:t xml:space="preserve">   frankenstein    </w:t>
      </w:r>
      <w:r>
        <w:t xml:space="preserve">   creepy    </w:t>
      </w:r>
      <w:r>
        <w:t xml:space="preserve">   wicked    </w:t>
      </w:r>
      <w:r>
        <w:t xml:space="preserve">   hideous    </w:t>
      </w:r>
      <w:r>
        <w:t xml:space="preserve">   mean    </w:t>
      </w:r>
      <w:r>
        <w:t xml:space="preserve">   skeleton    </w:t>
      </w:r>
      <w:r>
        <w:t xml:space="preserve">   witch    </w:t>
      </w:r>
      <w:r>
        <w:t xml:space="preserve">   treat    </w:t>
      </w:r>
      <w:r>
        <w:t xml:space="preserve">   trick    </w:t>
      </w:r>
      <w:r>
        <w:t xml:space="preserve">   cruel    </w:t>
      </w:r>
      <w:r>
        <w:t xml:space="preserve">   bat    </w:t>
      </w:r>
      <w:r>
        <w:t xml:space="preserve">   graveyard    </w:t>
      </w:r>
      <w:r>
        <w:t xml:space="preserve">   bones    </w:t>
      </w:r>
      <w:r>
        <w:t xml:space="preserve">   haunted    </w:t>
      </w:r>
      <w:r>
        <w:t xml:space="preserve">   monster    </w:t>
      </w:r>
      <w:r>
        <w:t xml:space="preserve">   spider    </w:t>
      </w:r>
      <w:r>
        <w:t xml:space="preserve">   ghost    </w:t>
      </w:r>
      <w:r>
        <w:t xml:space="preserve">   death    </w:t>
      </w:r>
      <w:r>
        <w:t xml:space="preserve">   black    </w:t>
      </w:r>
      <w:r>
        <w:t xml:space="preserve">   spooky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2021-10-11T08:31:05Z</dcterms:created>
  <dcterms:modified xsi:type="dcterms:W3CDTF">2021-10-11T08:31:05Z</dcterms:modified>
</cp:coreProperties>
</file>