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LEAOEWNLH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NPPKIMU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BOLDO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THOGS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CUDRONLA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ROEMTSN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ONSKTLEE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NNARKFNITESE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ATERT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LPOPIOLL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IRCTK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RVAGEDRYA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ILANE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MAKS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OTOECLAHC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UETCOSM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CYNAD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MTIBORSCOK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2021-10-11T08:31:03Z</dcterms:created>
  <dcterms:modified xsi:type="dcterms:W3CDTF">2021-10-11T08:31:03Z</dcterms:modified>
</cp:coreProperties>
</file>