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chapes is stupid    </w:t>
      </w:r>
      <w:r>
        <w:t xml:space="preserve">   black    </w:t>
      </w:r>
      <w:r>
        <w:t xml:space="preserve">   web    </w:t>
      </w:r>
      <w:r>
        <w:t xml:space="preserve">   carve    </w:t>
      </w:r>
      <w:r>
        <w:t xml:space="preserve">   pumpkin    </w:t>
      </w:r>
      <w:r>
        <w:t xml:space="preserve">   monster    </w:t>
      </w:r>
      <w:r>
        <w:t xml:space="preserve">   spider    </w:t>
      </w:r>
      <w:r>
        <w:t xml:space="preserve">   ghost    </w:t>
      </w:r>
      <w:r>
        <w:t xml:space="preserve">   boo    </w:t>
      </w:r>
      <w:r>
        <w:t xml:space="preserve">   scare crow    </w:t>
      </w:r>
      <w:r>
        <w:t xml:space="preserve">   spooky scary skeleton    </w:t>
      </w:r>
      <w:r>
        <w:t xml:space="preserve">   costume    </w:t>
      </w:r>
      <w:r>
        <w:t xml:space="preserve">   happy halloween    </w:t>
      </w:r>
      <w:r>
        <w:t xml:space="preserve">   scare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2021-10-11T08:31:50Z</dcterms:created>
  <dcterms:modified xsi:type="dcterms:W3CDTF">2021-10-11T08:31:50Z</dcterms:modified>
</cp:coreProperties>
</file>