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suppp    </w:t>
      </w:r>
      <w:r>
        <w:t xml:space="preserve">   chucky    </w:t>
      </w:r>
      <w:r>
        <w:t xml:space="preserve">   bloody    </w:t>
      </w:r>
      <w:r>
        <w:t xml:space="preserve">   scary    </w:t>
      </w:r>
      <w:r>
        <w:t xml:space="preserve">   lol    </w:t>
      </w:r>
      <w:r>
        <w:t xml:space="preserve">   black    </w:t>
      </w:r>
      <w:r>
        <w:t xml:space="preserve">   orange    </w:t>
      </w:r>
      <w:r>
        <w:t xml:space="preserve">   yasss    </w:t>
      </w:r>
      <w:r>
        <w:t xml:space="preserve">   boo    </w:t>
      </w:r>
      <w:r>
        <w:t xml:space="preserve">   juju on that beat    </w:t>
      </w:r>
      <w:r>
        <w:t xml:space="preserve">   trick-or-treat    </w:t>
      </w:r>
      <w:r>
        <w:t xml:space="preserve">   candy    </w:t>
      </w:r>
      <w:r>
        <w:t xml:space="preserve">   killer clowns    </w:t>
      </w:r>
      <w:r>
        <w:t xml:space="preserve">   phyco    </w:t>
      </w:r>
      <w:r>
        <w:t xml:space="preserve">   ghost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2021-10-11T08:31:12Z</dcterms:created>
  <dcterms:modified xsi:type="dcterms:W3CDTF">2021-10-11T08:31:12Z</dcterms:modified>
</cp:coreProperties>
</file>